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EXPERIENCE:STRATEGIES FOR SUCCESS  8TH EDITION</w:t>
      </w:r>
    </w:p>
    <w:p>
      <w:r>
        <w:rPr>
          <w:rFonts w:ascii="宋体" w:hAnsi="宋体" w:eastAsia="宋体"/>
          <w:sz w:val="24"/>
        </w:rPr>
        <w:t>JOHN N.GARDNER  A.JEROME JEWLER  BETSY O.BAREFOOT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EXPERIENCE:STRATEGIES FOR SUCCESS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  A.JEROME JEWLER  BETSY O.BAREFOOT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本书出售、求购地址：https://www.jiaokey.com/book/detail/40856508.html</w:t>
      </w:r>
    </w:p>
    <w:p>
      <w:r>
        <w:t>更多相关图书推荐：https://www.jiaokey.com</w:t>
      </w:r>
    </w:p>
    <w:p>
      <w:r>
        <w:t>JOHN N.GARDNER  A.JEROME JEWLER  BETSY O.BAREFOOT 其他作品：https://www.jiaokey.com/tag/JOHN N.GARDNER  A.JEROME JEWLER  BETSY O.BAREFOOT.html</w:t>
      </w:r>
    </w:p>
    <w:p>
      <w:r>
        <w:t>WADSWORTH 出版图书：https://www.jiaokey.com/tag/WADSWORTH.html</w:t>
      </w:r>
    </w:p>
    <w:p>
      <w:r>
        <w:t>关键词搜索：https://www.jiaokey.com/tag/YOUR COLLEGE EXPERIENCE:STRATEGIES FOR SUCCESS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