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YEARBOOK OF CARTOGRAPHY ANNUAIRE INTERNATIONAL DE CARTOGRAPHIE INTERNATIONALES JAHRBUCH FUR KARTOGRAPHIE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YEARBOOK OF CARTOGRAPHY ANNUAIRE INTERNATIONAL DE CARTOGRAPHIE INTERNATIONALES JAHRBUCH FUR KARTOGRAPHIE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GEORGE PHILIP &amp; 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本书出售、求购地址：https://www.jiaokey.com/book/detail/40856474.html</w:t>
      </w:r>
    </w:p>
    <w:p>
      <w:r>
        <w:t>更多相关图书推荐：https://www.jiaokey.com</w:t>
      </w:r>
    </w:p>
    <w:p>
      <w:r>
        <w:t>GEORGE PHILIP &amp; SON 出版图书：https://www.jiaokey.com/tag/GEORGE PHILIP &amp; SON.html</w:t>
      </w:r>
    </w:p>
    <w:p>
      <w:r>
        <w:t>关键词搜索：https://www.jiaokey.com/tag/INTERNATIONAL YEARBOOK OF CARTOGRAPHY ANNUAIRE INTERNATIONAL DE CARTOGRAPHIE INTERNATIONALES JAHRBUCH FUR KARTOGRAPHIE.html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