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Implementation Challenge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Implementation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本书出售、求购地址：https://www.jiaokey.com/book/detail/40856462.html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关键词搜索：https://www.jiaokey.com/tag/The Implementation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