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Delta Project Discovering New Sources of Profitability in a Networked Economy</w:t>
      </w:r>
    </w:p>
    <w:p>
      <w:r>
        <w:rPr>
          <w:rFonts w:ascii="宋体" w:hAnsi="宋体" w:eastAsia="宋体"/>
          <w:sz w:val="24"/>
        </w:rPr>
        <w:t>Dean L.Wilde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Delta Project Discovering New Sources of Profitability in a Networked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L.Wilde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本书出售、求购地址：https://www.jiaokey.com/book/detail/40856458.html</w:t>
      </w:r>
    </w:p>
    <w:p>
      <w:r>
        <w:t>更多相关图书推荐：https://www.jiaokey.com</w:t>
      </w:r>
    </w:p>
    <w:p>
      <w:r>
        <w:t>Dean L.Wilde II 其他作品：https://www.jiaokey.com/tag/Dean L.Wilde II.html</w:t>
      </w:r>
    </w:p>
    <w:p>
      <w:r>
        <w:t>Palgrave Macmillan 出版图书：https://www.jiaokey.com/tag/Palgrave Macmillan.html</w:t>
      </w:r>
    </w:p>
    <w:p>
      <w:r>
        <w:t>关键词搜索：https://www.jiaokey.com/tag/The Delta Project Discovering New Sources of Profitability in a Networked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