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Identity of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Identity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本书出售、求购地址：https://www.jiaokey.com/book/detail/40856407.html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关键词搜索：https://www.jiaokey.com/tag/The Identity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