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Model Building Facilitating Team Learning Using System Dynamic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Model Building Facilitating Team Learning Using System 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本书出售、求购地址：https://www.jiaokey.com/book/detail/40856398.html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关键词搜索：https://www.jiaokey.com/tag/Group Model Building Facilitating Team Learning Using System 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