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Problem Solving The Language of Effective Management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Problem Solving The Language of Effective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本书出售、求购地址：https://www.jiaokey.com/book/detail/40856393.html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关键词搜索：https://www.jiaokey.com/tag/Communication Problem Solving The Language of Effective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