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Communication&amp;Organizational Curture A Key to Understanding Work Experiences Second Edition</w:t>
      </w:r>
    </w:p>
    <w:p>
      <w:r>
        <w:rPr>
          <w:rFonts w:ascii="宋体" w:hAnsi="宋体" w:eastAsia="宋体"/>
          <w:sz w:val="24"/>
        </w:rPr>
        <w:t>Joann Keyton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Communication&amp;Organizational Curture A Key to Understanding Work Experiences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Keyton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本书出售、求购地址：https://www.jiaokey.com/book/detail/40856374.html</w:t>
      </w:r>
    </w:p>
    <w:p>
      <w:r>
        <w:t>更多相关图书推荐：https://www.jiaokey.com</w:t>
      </w:r>
    </w:p>
    <w:p>
      <w:r>
        <w:t>Joann Keyton 其他作品：https://www.jiaokey.com/tag/Joann Keyton.html</w:t>
      </w:r>
    </w:p>
    <w:p>
      <w:r>
        <w:t>Sage 出版图书：https://www.jiaokey.com/tag/Sage.html</w:t>
      </w:r>
    </w:p>
    <w:p>
      <w:r>
        <w:t>关键词搜索：https://www.jiaokey.com/tag/Communication&amp;Organizational Curture A Key to Understanding Work Experiences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