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5 From Unconscious Motivation to Role-Motivated Leadership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5 From Unconscious Motivation to Role-Motivated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本书出售、求购地址：https://www.jiaokey.com/book/detail/40856325.html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Routledge 出版图书：https://www.jiaokey.com/tag/Routledge.html</w:t>
      </w:r>
    </w:p>
    <w:p>
      <w:r>
        <w:t>关键词搜索：https://www.jiaokey.com/tag/Organizational Behavior 5 From Unconscious Motivation to Role-Motivated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