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Frontiers and prospects of contemporary applied mathematics = 当代应用数学的前沿与展望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Frontiers and prospects of contemporary applied mathematics = 当代应用数学的前沿与展望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本书出售、求购地址：https://www.jiaokey.com/book/detail/40856312.html</w:t>
      </w:r>
    </w:p>
    <w:p>
      <w:r>
        <w:t>更多相关图书推荐：https://www.jiaokey.com</w:t>
      </w:r>
    </w:p>
    <w:p>
      <w:r>
        <w:t>World Scientific 出版图书：https://www.jiaokey.com/tag/World Scientific.html</w:t>
      </w:r>
    </w:p>
    <w:p>
      <w:r>
        <w:t>关键词搜索：https://www.jiaokey.com/tag/Frontiers and prospects of contemporary applied mathematics = 当代应用数学的前沿与展望.html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