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3rd European Conference Numerical Mathematics and Advanced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3rd European Conference Numerical Mathematics and Advanced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本书出售、求购地址：https://www.jiaokey.com/book/detail/40856300.html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关键词搜索：https://www.jiaokey.com/tag/Proceedings of the 3rd European Conference Numerical Mathematics and Advanced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