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difference equations Third Edition = 差分方程导论 第3版</w:t>
      </w:r>
    </w:p>
    <w:p>
      <w:r>
        <w:rPr>
          <w:rFonts w:ascii="宋体" w:hAnsi="宋体" w:eastAsia="宋体"/>
          <w:sz w:val="24"/>
        </w:rPr>
        <w:t>Saber Elaydi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difference equations Third Edition = 差分方程导论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Saber Elaydi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本书出售、求购地址：https://www.jiaokey.com/book/detail/40856272.html</w:t>
      </w:r>
    </w:p>
    <w:p>
      <w:r>
        <w:t>更多相关图书推荐：https://www.jiaokey.com</w:t>
      </w:r>
    </w:p>
    <w:p>
      <w:r>
        <w:t>Saber Elaydi 其他作品：https://www.jiaokey.com/tag/Saber Elaydi.html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difference equations Third Edition = 差分方程导论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