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analysis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本书出售、求购地址：https://www.jiaokey.com/book/detail/40856266.html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关键词搜索：https://www.jiaokey.com/tag/Wavelet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