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Fourier analysis for multigrid methods volume 4</w:t>
      </w:r>
    </w:p>
    <w:p>
      <w:r>
        <w:rPr>
          <w:rFonts w:ascii="宋体" w:hAnsi="宋体" w:eastAsia="宋体"/>
          <w:sz w:val="24"/>
        </w:rPr>
        <w:t>Roman Wienands ; Wolfgang Joppich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Fourier analysis for multigrid methods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Wienands ; Wolfgang Joppich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本书出售、求购地址：https://www.jiaokey.com/book/detail/40856188.html</w:t>
      </w:r>
    </w:p>
    <w:p>
      <w:r>
        <w:t>更多相关图书推荐：https://www.jiaokey.com</w:t>
      </w:r>
    </w:p>
    <w:p>
      <w:r>
        <w:t>Roman Wienands ; Wolfgang Joppich 其他作品：https://www.jiaokey.com/tag/Roman Wienands ; Wolfgang Joppich.html</w:t>
      </w:r>
    </w:p>
    <w:p>
      <w:r>
        <w:t>Chapman &amp; Hall/CRC 出版图书：https://www.jiaokey.com/tag/Chapman &amp; Hall/CRC.html</w:t>
      </w:r>
    </w:p>
    <w:p>
      <w:r>
        <w:t>关键词搜索：https://www.jiaokey.com/tag/Practical Fourier analysis for multigrid methods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