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Pattern recognition: 25th DAGM Symposium Magdeburg</w:t>
      </w:r>
    </w:p>
    <w:p>
      <w:r>
        <w:rPr>
          <w:rFonts w:ascii="宋体" w:hAnsi="宋体" w:eastAsia="宋体"/>
          <w:sz w:val="24"/>
        </w:rPr>
        <w:t>Bernd Michaelis ; Gerald Krell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Pattern recognition: 25th DAGM Symposium Magdeburg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Bernd Michaelis ; Gerald Krell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本书出售、求购地址：https://www.jiaokey.com/book/detail/40856171.html</w:t>
      </w:r>
    </w:p>
    <w:p>
      <w:r>
        <w:t>更多相关图书推荐：https://www.jiaokey.com</w:t>
      </w:r>
    </w:p>
    <w:p>
      <w:r>
        <w:t>Bernd Michaelis ; Gerald Krell 其他作品：https://www.jiaokey.com/tag/Bernd Michaelis ; Gerald Krell.html</w:t>
      </w:r>
    </w:p>
    <w:p>
      <w:r>
        <w:t>Springer 出版图书：https://www.jiaokey.com/tag/Springer.html</w:t>
      </w:r>
    </w:p>
    <w:p>
      <w:r>
        <w:t>关键词搜索：https://www.jiaokey.com/tag/Pattern recognition: 25th DAGM Symposium Magdeburg.html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