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Galerkin finite element methods for parabolic problems Second Edition = 抛物问题的伽辽金有限元方法 第2版</w:t>
      </w:r>
    </w:p>
    <w:p>
      <w:r>
        <w:rPr>
          <w:rFonts w:ascii="宋体" w:hAnsi="宋体" w:eastAsia="宋体"/>
          <w:sz w:val="24"/>
        </w:rPr>
        <w:t>Vidar Thomée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Galerkin finite element methods for parabolic problems Second Edition = 抛物问题的伽辽金有限元方法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Vidar Thomée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本书出售、求购地址：https://www.jiaokey.com/book/detail/40856170.html</w:t>
      </w:r>
    </w:p>
    <w:p>
      <w:r>
        <w:t>更多相关图书推荐：https://www.jiaokey.com</w:t>
      </w:r>
    </w:p>
    <w:p>
      <w:r>
        <w:t>Vidar Thomée 其他作品：https://www.jiaokey.com/tag/Vidar Thomée.html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关键词搜索：https://www.jiaokey.com/tag/Galerkin finite element methods for parabolic problems Second Edition = 抛物问题的伽辽金有限元方法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