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modeling for computational fluid dynamics: construction and application of unified gas-kinetic schemes volume 4</w:t>
      </w:r>
    </w:p>
    <w:p>
      <w:r>
        <w:rPr>
          <w:rFonts w:ascii="宋体" w:hAnsi="宋体" w:eastAsia="宋体"/>
          <w:sz w:val="24"/>
        </w:rPr>
        <w:t>Kun Xu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modeling for computational fluid dynamics: construction and application of unified gas-kinetic schemes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Kun Xu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本书出售、求购地址：https://www.jiaokey.com/book/detail/40856139.html</w:t>
      </w:r>
    </w:p>
    <w:p>
      <w:r>
        <w:t>更多相关图书推荐：https://www.jiaokey.com</w:t>
      </w:r>
    </w:p>
    <w:p>
      <w:r>
        <w:t>Kun Xu 其他作品：https://www.jiaokey.com/tag/Kun Xu.html</w:t>
      </w:r>
    </w:p>
    <w:p>
      <w:r>
        <w:t>World Scientific 出版图书：https://www.jiaokey.com/tag/World Scientific.html</w:t>
      </w:r>
    </w:p>
    <w:p>
      <w:r>
        <w:t>关键词搜索：https://www.jiaokey.com/tag/Direct modeling for computational fluid dynamics: construction and application of unified gas-kinetic schemes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