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 Waves in Solids II: Generation</w:t>
      </w:r>
    </w:p>
    <w:p>
      <w:r>
        <w:rPr>
          <w:rFonts w:ascii="宋体" w:hAnsi="宋体" w:eastAsia="宋体"/>
          <w:sz w:val="24"/>
        </w:rPr>
        <w:t>Daniel Royer ; Eugene Dieulesaint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 Waves in Solids II: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Royer ; Eugene Dieulesaint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本书出售、求购地址：https://www.jiaokey.com/book/detail/40856135.html</w:t>
      </w:r>
    </w:p>
    <w:p>
      <w:r>
        <w:t>更多相关图书推荐：https://www.jiaokey.com</w:t>
      </w:r>
    </w:p>
    <w:p>
      <w:r>
        <w:t>Daniel Royer ; Eugene Dieulesaint 其他作品：https://www.jiaokey.com/tag/Daniel Royer ; Eugene Dieulesaint.html</w:t>
      </w:r>
    </w:p>
    <w:p>
      <w:r>
        <w:t>Springer 出版图书：https://www.jiaokey.com/tag/Springer.html</w:t>
      </w:r>
    </w:p>
    <w:p>
      <w:r>
        <w:t>关键词搜索：https://www.jiaokey.com/tag/Elastic Waves in Solids II: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