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Arbitrary Lagrangian-Eulerian and fluid-structure interaction: numerical simulation</w:t>
      </w:r>
    </w:p>
    <w:p>
      <w:r>
        <w:rPr>
          <w:rFonts w:ascii="宋体" w:hAnsi="宋体" w:eastAsia="宋体"/>
          <w:sz w:val="24"/>
        </w:rPr>
        <w:t>Mhamed Souli ; David J. 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Arbitrary Lagrangian-Eulerian and fluid-structure interaction: numerical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Mhamed Souli ; David J. 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; 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本书出售、求购地址：https://www.jiaokey.com/book/detail/40856095.html</w:t>
      </w:r>
    </w:p>
    <w:p>
      <w:r>
        <w:t>更多相关图书推荐：https://www.jiaokey.com</w:t>
      </w:r>
    </w:p>
    <w:p>
      <w:r>
        <w:t>Mhamed Souli ; David J. Benson 其他作品：https://www.jiaokey.com/tag/Mhamed Souli ; David J. Benson.html</w:t>
      </w:r>
    </w:p>
    <w:p>
      <w:r>
        <w:t>Wiley ; ISTE 出版图书：https://www.jiaokey.com/tag/Wiley ; ISTE.html</w:t>
      </w:r>
    </w:p>
    <w:p>
      <w:r>
        <w:t>关键词搜索：https://www.jiaokey.com/tag/Arbitrary Lagrangian-Eulerian and fluid-structure interaction: numerical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