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methods for solid mechanics: a full-field approach</w:t>
      </w:r>
    </w:p>
    <w:p>
      <w:r>
        <w:rPr>
          <w:rFonts w:ascii="宋体" w:hAnsi="宋体" w:eastAsia="宋体"/>
          <w:sz w:val="24"/>
        </w:rPr>
        <w:t>Pramod Rastogi ; Erwin Hack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methods for solid mechanics: a full-field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Pramod Rastogi ; Erwin Hack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本书出售、求购地址：https://www.jiaokey.com/book/detail/40856080.html</w:t>
      </w:r>
    </w:p>
    <w:p>
      <w:r>
        <w:t>更多相关图书推荐：https://www.jiaokey.com</w:t>
      </w:r>
    </w:p>
    <w:p>
      <w:r>
        <w:t>Pramod Rastogi ; Erwin Hack 其他作品：https://www.jiaokey.com/tag/Pramod Rastogi ; Erwin Hack.html</w:t>
      </w:r>
    </w:p>
    <w:p>
      <w:r>
        <w:t>Wiley-VCH 出版图书：https://www.jiaokey.com/tag/Wiley-VCH.html</w:t>
      </w:r>
    </w:p>
    <w:p>
      <w:r>
        <w:t>关键词搜索：https://www.jiaokey.com/tag/Optical methods for solid mechanics: a full-field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