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Vibrations and stability: advanced theory</w:t>
      </w:r>
    </w:p>
    <w:p>
      <w:r>
        <w:rPr>
          <w:rFonts w:ascii="宋体" w:hAnsi="宋体" w:eastAsia="宋体"/>
          <w:sz w:val="24"/>
        </w:rPr>
        <w:t>Jon Juel Thomsen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Vibrations and stability: advanced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Juel Thomsen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本书出售、求购地址：https://www.jiaokey.com/book/detail/40856059.html</w:t>
      </w:r>
    </w:p>
    <w:p>
      <w:r>
        <w:t>更多相关图书推荐：https://www.jiaokey.com</w:t>
      </w:r>
    </w:p>
    <w:p>
      <w:r>
        <w:t>Jon Juel Thomsen 其他作品：https://www.jiaokey.com/tag/Jon Juel Thomsen.html</w:t>
      </w:r>
    </w:p>
    <w:p>
      <w:r>
        <w:t>Springer 出版图书：https://www.jiaokey.com/tag/Springer.html</w:t>
      </w:r>
    </w:p>
    <w:p>
      <w:r>
        <w:t>关键词搜索：https://www.jiaokey.com/tag/Vibrations and stability: advanced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