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Amplification of nonlinear strain waves in solids Series A volume 9</w:t>
      </w:r>
    </w:p>
    <w:p>
      <w:r>
        <w:rPr>
          <w:rFonts w:ascii="宋体" w:hAnsi="宋体" w:eastAsia="宋体"/>
          <w:sz w:val="24"/>
        </w:rPr>
        <w:t>Alexey V. Porubov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Amplification of nonlinear strain waves in solids Series A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Alexey V. Porubov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本书出售、求购地址：https://www.jiaokey.com/book/detail/40856035.html</w:t>
      </w:r>
    </w:p>
    <w:p>
      <w:r>
        <w:t>更多相关图书推荐：https://www.jiaokey.com</w:t>
      </w:r>
    </w:p>
    <w:p>
      <w:r>
        <w:t>Alexey V. Porubov 其他作品：https://www.jiaokey.com/tag/Alexey V. Porubov.html</w:t>
      </w:r>
    </w:p>
    <w:p>
      <w:r>
        <w:t>World Scientific 出版图书：https://www.jiaokey.com/tag/World Scientific.html</w:t>
      </w:r>
    </w:p>
    <w:p>
      <w:r>
        <w:t>关键词搜索：https://www.jiaokey.com/tag/Amplification of nonlinear strain waves in solids Series A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