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 recognition: 26th DAGM Symposium</w:t>
      </w:r>
    </w:p>
    <w:p>
      <w:r>
        <w:rPr>
          <w:rFonts w:ascii="宋体" w:hAnsi="宋体" w:eastAsia="宋体"/>
          <w:sz w:val="24"/>
        </w:rPr>
        <w:t>Carl Edward Rasmussen ; Heinrich H. Bulthoff ; Martin A. Giese ; Bernhard Scholkopf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 recognition: 26th DAGM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Edward Rasmussen ; Heinrich H. Bulthoff ; Martin A. Giese ; Bernhard Scholkopf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本书出售、求购地址：https://www.jiaokey.com/book/detail/40855996.html</w:t>
      </w:r>
    </w:p>
    <w:p>
      <w:r>
        <w:t>更多相关图书推荐：https://www.jiaokey.com</w:t>
      </w:r>
    </w:p>
    <w:p>
      <w:r>
        <w:t>Carl Edward Rasmussen ; Heinrich H. Bulthoff ; Martin A. Giese ; Bernhard Scholkopf 其他作品：https://www.jiaokey.com/tag/Carl Edward Rasmussen ; Heinrich H. Bulthoff ; Martin A. Giese ; Bernhard Scholkopf.html</w:t>
      </w:r>
    </w:p>
    <w:p>
      <w:r>
        <w:t>Springer 出版图书：https://www.jiaokey.com/tag/Springer.html</w:t>
      </w:r>
    </w:p>
    <w:p>
      <w:r>
        <w:t>关键词搜索：https://www.jiaokey.com/tag/Pattern recognition: 26th DAGM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