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TESTING AND MEASUREMENT  CLASSROOM APLICATION AND PRACTICE  8TH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TESTING AND MEASUREMENT  CLASSROOM APLICATION AND PRACTICE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关键词搜索：https://www.jiaokey.com/tag/EDUCATIONAL TESTING AND MEASUREMENT  CLASSROOM APLICATION AND PRACTICE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