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ADULT DEVELOPMENT &amp; AGING BIOPSYCHSOCIAL PERSPECTIVES THIRD EDITION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ADULT DEVELOPMENT &amp; AGING BIOPSYCHSOCIAL PERSPECTIVES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本书出售、求购地址：https://www.jiaokey.com/book/detail/40855903.html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关键词搜索：https://www.jiaokey.com/tag/ADULT DEVELOPMENT &amp; AGING BIOPSYCHSOCIAL PERSPECTIVES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