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HEART BELONGS TO ME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HEART BELONGS 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本书出售、求购地址：https://www.jiaokey.com/book/detail/40855825.html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BANTAM BOOKS 出版图书：https://www.jiaokey.com/tag/BANTAM BOOKS.html</w:t>
      </w:r>
    </w:p>
    <w:p>
      <w:r>
        <w:t>关键词搜索：https://www.jiaokey.com/tag/YOUR HEART BELONGS 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