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MONEYCHANGERS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本书出售、求购地址：https://www.jiaokey.com/book/detail/40855824.html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MONEYCHANGERS.html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