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HEALING FOR THE SAKE OF THE GOSPEL MORE THAN EQUALS</w:t>
      </w:r>
    </w:p>
    <w:p>
      <w:r>
        <w:rPr>
          <w:rFonts w:ascii="宋体" w:hAnsi="宋体" w:eastAsia="宋体"/>
          <w:sz w:val="24"/>
        </w:rPr>
        <w:t>SPENCER PERKINGS   CHRIS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HEALING FOR THE SAKE OF THE GOSPEL MORE THAN EQUALS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SPENCER PERKINGS   CHRIS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INTERVARSITY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本书出售、求购地址：https://www.jiaokey.com/book/detail/40855781.html</w:t>
      </w:r>
    </w:p>
    <w:p>
      <w:r>
        <w:t>更多相关图书推荐：https://www.jiaokey.com</w:t>
      </w:r>
    </w:p>
    <w:p>
      <w:r>
        <w:t>SPENCER PERKINGS   CHRIS RICE 其他作品：https://www.jiaokey.com/tag/SPENCER PERKINGS   CHRIS RICE.html</w:t>
      </w:r>
    </w:p>
    <w:p>
      <w:r>
        <w:t>INTERVARSITY PRESS 出版图书：https://www.jiaokey.com/tag/INTERVARSITY PRESS.html</w:t>
      </w:r>
    </w:p>
    <w:p>
      <w:r>
        <w:t>关键词搜索：https://www.jiaokey.com/tag/RACIAL HEALING FOR THE SAKE OF THE GOSPEL MORE THAN EQUALS.html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