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ACCOUNT MANAGER:REDEFINING THE CRUCIAL ROLE OF ACCOUNT SERVICE IN THE CHANGING BUSINESS OF ADVERTISING</w:t>
      </w:r>
    </w:p>
    <w:p>
      <w:r>
        <w:rPr>
          <w:rFonts w:ascii="宋体" w:hAnsi="宋体" w:eastAsia="宋体"/>
          <w:sz w:val="24"/>
        </w:rPr>
        <w:t>DON DICKINSON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ACCOUNT MANAGER:REDEFINING THE CRUCIAL ROLE OF ACCOUNT SERVICE IN THE CHANGING BUSINESS OF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DICKINSON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COPY WORKSHOP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本书出售、求购地址：https://www.jiaokey.com/book/detail/40855778.html</w:t>
      </w:r>
    </w:p>
    <w:p>
      <w:r>
        <w:t>更多相关图书推荐：https://www.jiaokey.com</w:t>
      </w:r>
    </w:p>
    <w:p>
      <w:r>
        <w:t>DON DICKINSON 其他作品：https://www.jiaokey.com/tag/DON DICKINSON.html</w:t>
      </w:r>
    </w:p>
    <w:p>
      <w:r>
        <w:t>THE COPY WORKSHOP 出版图书：https://www.jiaokey.com/tag/THE COPY WORKSHOP.html</w:t>
      </w:r>
    </w:p>
    <w:p>
      <w:r>
        <w:t>关键词搜索：https://www.jiaokey.com/tag/THE NEW ACCOUNT MANAGER:REDEFINING THE CRUCIAL ROLE OF ACCOUNT SERVICE IN THE CHANGING BUSINESS OF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