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PUBLISHING WITH HTML AND XHTML</w:t>
      </w:r>
    </w:p>
    <w:p>
      <w:r>
        <w:rPr>
          <w:rFonts w:ascii="宋体" w:hAnsi="宋体" w:eastAsia="宋体"/>
          <w:sz w:val="24"/>
        </w:rPr>
        <w:t>LAURA LEMAY WITH REVISIONS BY RAFE COLBURN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PUBLISHING WITH HTML AND XHTML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LEMAY WITH REVISIONS BY RAFE COLBURN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SAMS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本书出售、求购地址：https://www.jiaokey.com/book/detail/40855723.html</w:t>
      </w:r>
    </w:p>
    <w:p>
      <w:r>
        <w:t>更多相关图书推荐：https://www.jiaokey.com</w:t>
      </w:r>
    </w:p>
    <w:p>
      <w:r>
        <w:t>LAURA LEMAY WITH REVISIONS BY RAFE COLBURN 其他作品：https://www.jiaokey.com/tag/LAURA LEMAY WITH REVISIONS BY RAFE COLBURN.html</w:t>
      </w:r>
    </w:p>
    <w:p>
      <w:r>
        <w:t>THE SAMS PUBLISHING 出版图书：https://www.jiaokey.com/tag/THE SAMS PUBLISHING.html</w:t>
      </w:r>
    </w:p>
    <w:p>
      <w:r>
        <w:t>关键词搜索：https://www.jiaokey.com/tag/WEB PUBLISHING WITH HTML AND XHTML.html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