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Haut terrain für 12-stimmigen Kammerchor for 12-part chamber choir 2010 BA 9398</w:t>
      </w:r>
    </w:p>
    <w:p>
      <w:r>
        <w:rPr>
          <w:rFonts w:ascii="宋体" w:hAnsi="宋体" w:eastAsia="宋体"/>
          <w:sz w:val="24"/>
        </w:rPr>
        <w:t>Charlotte Seither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Haut terrain für 12-stimmigen Kammerchor for 12-part chamber choir 2010 BA 9398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Seither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本书出售、求购地址：https://www.jiaokey.com/book/detail/40855713.html</w:t>
      </w:r>
    </w:p>
    <w:p>
      <w:r>
        <w:t>更多相关图书推荐：https://www.jiaokey.com</w:t>
      </w:r>
    </w:p>
    <w:p>
      <w:r>
        <w:t>Charlotte Seither 其他作品：https://www.jiaokey.com/tag/Charlotte Seither.html</w:t>
      </w:r>
    </w:p>
    <w:p>
      <w:r>
        <w:t>Barenreiter 出版图书：https://www.jiaokey.com/tag/Barenreiter.html</w:t>
      </w:r>
    </w:p>
    <w:p>
      <w:r>
        <w:t>关键词搜索：https://www.jiaokey.com/tag/Haut terrain für 12-stimmigen Kammerchor for 12-part chamber choir 2010 BA 9398.html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