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Nun sich das Herz von allem loste… Chorfantasie für 12 stimmigen gem. Chor a cappella BA 7068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Nun sich das Herz von allem loste… Chorfantasie für 12 stimmigen gem. Chor a cappella BA 7068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关键词搜索：https://www.jiaokey.com/tag/Nun sich das Herz von allem loste… Chorfantasie für 12 stimmigen gem. Chor a cappella BA 7068.html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