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Grodek für Bariton und 8 Instrumente auf ein Gedicht von Georg Trakl Stimmen BA 7233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Grodek für Bariton und 8 Instrumente auf ein Gedicht von Georg Trakl Stimmen BA 7233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本书出售、求购地址：https://www.jiaokey.com/book/detail/40855711.html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关键词搜索：https://www.jiaokey.com/tag/Grodek für Bariton und 8 Instrumente auf ein Gedicht von Georg Trakl Stimmen BA 7233.html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