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Wachet auf ruft uns die Stimme Chorfantasie für 12-stimmigen gemischten Chor 1979 BA 7061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Wachet auf ruft uns die Stimme Chorfantasie für 12-stimmigen gemischten Chor 1979 BA 7061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本书出售、求购地址：https://www.jiaokey.com/book/detail/40855710.html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关键词搜索：https://www.jiaokey.com/tag/Wachet auf ruft uns die Stimme Chorfantasie für 12-stimmigen gemischten Chor 1979 BA 7061.html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