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Kreuzspiegel für Harfe solo BA 7265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Kreuzspiegel für Harfe solo BA 7265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本书出售、求购地址：https://www.jiaokey.com/book/detail/40855707.html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关键词搜索：https://www.jiaokey.com/tag/Kreuzspiegel für Harfe solo BA 7265.html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