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Prototyping A Requirements Definition Strategy for The 80s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Prototyping A Requirements Definition Strategy for The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本书出售、求购地址：https://www.jiaokey.com/book/detail/40855699.html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关键词搜索：https://www.jiaokey.com/tag/Application Prototyping A Requirements Definition Strategy for The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