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Development Advances in Practice Practice and Theory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Development Advances in Practice Practice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本书出售、求购地址：https://www.jiaokey.com/book/detail/40855680.html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关键词搜索：https://www.jiaokey.com/tag/Management Development Advances in Practice Practice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