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Problem Solving A Potent Force for Effective Management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Problem Solving A Potent Force for 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本书出售、求购地址：https://www.jiaokey.com/book/detail/40855678.html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关键词搜索：https://www.jiaokey.com/tag/Solving Problem Solving A Potent Force for 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