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Preludes pour Piano 2006 BA 9331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Preludes pour Piano 2006 BA 9331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本书出售、求购地址：https://www.jiaokey.com/book/detail/40855672.html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关键词搜索：https://www.jiaokey.com/tag/Deux Preludes pour Piano 2006 BA 9331.html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