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Encyclopedic Dictionary of Management Information Systems(影印版)管理信息系统百科辞典</w:t>
      </w:r>
    </w:p>
    <w:p>
      <w:r>
        <w:rPr>
          <w:rFonts w:ascii="宋体" w:hAnsi="宋体" w:eastAsia="宋体"/>
          <w:sz w:val="24"/>
        </w:rPr>
        <w:t>Gordon B.Davis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Encyclopedic Dictionary of Management Information Systems(影印版)管理信息系统百科辞典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B.Davis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本书出售、求购地址：https://www.jiaokey.com/book/detail/40855670.html</w:t>
      </w:r>
    </w:p>
    <w:p>
      <w:r>
        <w:t>更多相关图书推荐：https://www.jiaokey.com</w:t>
      </w:r>
    </w:p>
    <w:p>
      <w:r>
        <w:t>Gordon B.Davis 其他作品：https://www.jiaokey.com/tag/Gordon B.Davis.html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Encyclopedic Dictionary of Management Information Systems(影印版)管理信息系统百科辞典.html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