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by Objectives An Operating Guide to Faster and More Profitable Results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by Objectives An Operating Guide to Faster and More Profitable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本书出售、求购地址：https://www.jiaokey.com/book/detail/40855661.html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关键词搜索：https://www.jiaokey.com/tag/Management by Objectives An Operating Guide to Faster and More Profitable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