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mechanics and heat transfer Third Edition</w:t>
      </w:r>
    </w:p>
    <w:p>
      <w:r>
        <w:rPr>
          <w:rFonts w:ascii="宋体" w:hAnsi="宋体" w:eastAsia="宋体"/>
          <w:sz w:val="24"/>
        </w:rPr>
        <w:t>Richard H. Pletcher ; John C. Tannehill ; Dale A.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mechanics and heat transfer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Pletcher ; John C. Tannehill ; Dale A.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本书出售、求购地址：https://www.jiaokey.com/book/detail/40855609.html</w:t>
      </w:r>
    </w:p>
    <w:p>
      <w:r>
        <w:t>更多相关图书推荐：https://www.jiaokey.com</w:t>
      </w:r>
    </w:p>
    <w:p>
      <w:r>
        <w:t>Richard H. Pletcher ; John C. Tannehill ; Dale A. Anderson 其他作品：https://www.jiaokey.com/tag/Richard H. Pletcher ; John C. Tannehill ; Dale A. Anderson.html</w:t>
      </w:r>
    </w:p>
    <w:p>
      <w:r>
        <w:t>CRC Press 出版图书：https://www.jiaokey.com/tag/CRC Press.html</w:t>
      </w:r>
    </w:p>
    <w:p>
      <w:r>
        <w:t>关键词搜索：https://www.jiaokey.com/tag/Computational fluid mechanics and heat transfer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