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cluster analysis</w:t>
      </w:r>
    </w:p>
    <w:p>
      <w:r>
        <w:rPr>
          <w:rFonts w:ascii="宋体" w:hAnsi="宋体" w:eastAsia="宋体"/>
          <w:sz w:val="24"/>
        </w:rPr>
        <w:t>Christian Hennig ; Marina Meila ; Fionn Murtagh ; Roberto Rocci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cluster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Christian Hennig ; Marina Meila ; Fionn Murtagh ; Roberto Rocci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本书出售、求购地址：https://www.jiaokey.com/book/detail/40855462.html</w:t>
      </w:r>
    </w:p>
    <w:p>
      <w:r>
        <w:t>更多相关图书推荐：https://www.jiaokey.com</w:t>
      </w:r>
    </w:p>
    <w:p>
      <w:r>
        <w:t>Christian Hennig ; Marina Meila ; Fionn Murtagh ; Roberto Rocci 其他作品：https://www.jiaokey.com/tag/Christian Hennig ; Marina Meila ; Fionn Murtagh ; Roberto Rocci.html</w:t>
      </w:r>
    </w:p>
    <w:p>
      <w:r>
        <w:t>CRC Press 出版图书：https://www.jiaokey.com/tag/CRC Press.html</w:t>
      </w:r>
    </w:p>
    <w:p>
      <w:r>
        <w:t>关键词搜索：https://www.jiaokey.com/tag/Handbook of cluster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