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experiments: International Student Version Eighth Edition</w:t>
      </w:r>
    </w:p>
    <w:p>
      <w:r>
        <w:rPr>
          <w:rFonts w:ascii="宋体" w:hAnsi="宋体" w:eastAsia="宋体"/>
          <w:sz w:val="24"/>
        </w:rPr>
        <w:t>Douglas C. 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experiments: International Student Version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 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本书出售、求购地址：https://www.jiaokey.com/book/detail/40855435.html</w:t>
      </w:r>
    </w:p>
    <w:p>
      <w:r>
        <w:t>更多相关图书推荐：https://www.jiaokey.com</w:t>
      </w:r>
    </w:p>
    <w:p>
      <w:r>
        <w:t>Douglas C. Montgomery 其他作品：https://www.jiaokey.com/tag/Douglas C. Montgomery.html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and analysis of experiments: International Student Version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