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Sampling Theory and Methods = 抽样理论与方法 英文版</w:t>
      </w:r>
    </w:p>
    <w:p>
      <w:r>
        <w:rPr>
          <w:rFonts w:ascii="宋体" w:hAnsi="宋体" w:eastAsia="宋体"/>
          <w:sz w:val="24"/>
        </w:rPr>
        <w:t>Z. Govindarajulu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Sampling Theory and Methods = 抽样理论与方法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 Govindarajulu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本书出售、求购地址：https://www.jiaokey.com/book/detail/40855433.html</w:t>
      </w:r>
    </w:p>
    <w:p>
      <w:r>
        <w:t>更多相关图书推荐：https://www.jiaokey.com</w:t>
      </w:r>
    </w:p>
    <w:p>
      <w:r>
        <w:t>Z. Govindarajulu 其他作品：https://www.jiaokey.com/tag/Z. Govindarajulu.html</w:t>
      </w:r>
    </w:p>
    <w:p>
      <w:r>
        <w:t>China Machine Press 出版图书：https://www.jiaokey.com/tag/China Machine Press.html</w:t>
      </w:r>
    </w:p>
    <w:p>
      <w:r>
        <w:t>关键词搜索：https://www.jiaokey.com/tag/Elements of Sampling Theory and Methods = 抽样理论与方法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