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programming: theory and algorithms Second Edition</w:t>
      </w:r>
    </w:p>
    <w:p>
      <w:r>
        <w:t>作者：Mokhtar S. Bazaraa ; Hanif D. Sherali ; C. M. Shetty</w:t>
      </w:r>
    </w:p>
    <w:p>
      <w:r>
        <w:t>出版社：Wiley</w:t>
      </w:r>
    </w:p>
    <w:p>
      <w:r>
        <w:t>出版日期：1993</w:t>
      </w:r>
    </w:p>
    <w:p>
      <w:r>
        <w:t>总页数：638</w:t>
      </w:r>
    </w:p>
    <w:p>
      <w:r>
        <w:t>更多请访问教客网: www.jiaokey.com</w:t>
      </w:r>
    </w:p>
    <w:p>
      <w:r>
        <w:t>Nonlinear programming: theory and algorithms Second Edition 评论地址：https://www.jiaokey.com/book/detail/40855417.html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