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transport: old and new Part 2 = 最优输运 第2分册</w:t>
      </w:r>
    </w:p>
    <w:p>
      <w:r>
        <w:rPr>
          <w:rFonts w:ascii="宋体" w:hAnsi="宋体" w:eastAsia="宋体"/>
          <w:sz w:val="24"/>
        </w:rPr>
        <w:t>Cédric Villani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transport: old and new Part 2 = 最优输运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Cédric Villani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本书出售、求购地址：https://www.jiaokey.com/book/detail/40855406.html</w:t>
      </w:r>
    </w:p>
    <w:p>
      <w:r>
        <w:t>更多相关图书推荐：https://www.jiaokey.com</w:t>
      </w:r>
    </w:p>
    <w:p>
      <w:r>
        <w:t>Cédric Villani 其他作品：https://www.jiaokey.com/tag/Cédric Villani.html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关键词搜索：https://www.jiaokey.com/tag/Optimal transport: old and new Part 2 = 最优输运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