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recent robust methods</w:t>
      </w:r>
    </w:p>
    <w:p>
      <w:r>
        <w:rPr>
          <w:rFonts w:ascii="宋体" w:hAnsi="宋体" w:eastAsia="宋体"/>
          <w:sz w:val="24"/>
        </w:rPr>
        <w:t>Mia Hubert ; Greet Pison ; Anja Struyf ; Stefan Van Aelst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recent robust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 Hubert ; Greet Pison ; Anja Struyf ; Stefan Van Aelst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本书出售、求购地址：https://www.jiaokey.com/book/detail/40855373.html</w:t>
      </w:r>
    </w:p>
    <w:p>
      <w:r>
        <w:t>更多相关图书推荐：https://www.jiaokey.com</w:t>
      </w:r>
    </w:p>
    <w:p>
      <w:r>
        <w:t>Mia Hubert ; Greet Pison ; Anja Struyf ; Stefan Van Aelst 其他作品：https://www.jiaokey.com/tag/Mia Hubert ; Greet Pison ; Anja Struyf ; Stefan Van Aelst.html</w:t>
      </w:r>
    </w:p>
    <w:p>
      <w:r>
        <w:t>Birkhauser 出版图书：https://www.jiaokey.com/tag/Birkhauser.html</w:t>
      </w:r>
    </w:p>
    <w:p>
      <w:r>
        <w:t>关键词搜索：https://www.jiaokey.com/tag/Theory and applications of recent robust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