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population sampling and inference: a prediction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population sampling and inference: a prediction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关键词搜索：https://www.jiaokey.com/tag/Finite population sampling and inference: a prediction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