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Optimisation et analyse convexe: exercices et problèmes corrigés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Optimisation et analyse convexe: exercices et problèmes corrigés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EDP sciences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本书出售、求购地址：https://www.jiaokey.com/book/detail/40855301.html</w:t>
      </w:r>
    </w:p>
    <w:p>
      <w:r>
        <w:t>更多相关图书推荐：https://www.jiaokey.com</w:t>
      </w:r>
    </w:p>
    <w:p>
      <w:r>
        <w:t>EDP sciences 出版图书：https://www.jiaokey.com/tag/EDP sciences.html</w:t>
      </w:r>
    </w:p>
    <w:p>
      <w:r>
        <w:t>关键词搜索：https://www.jiaokey.com/tag/Optimisation et analyse convexe: exercices et problèmes corrigés.html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